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0280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06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Зиннурова Т.И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</w:rPr>
        <w:t>Ионова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материалы дела об административном прав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Кодекса Российской Федерации об административных правонарушениях, в отношении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33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гр. </w:t>
      </w:r>
      <w:r>
        <w:rPr>
          <w:rFonts w:ascii="Times New Roman" w:eastAsia="Times New Roman" w:hAnsi="Times New Roman" w:cs="Times New Roman"/>
          <w:sz w:val="27"/>
          <w:szCs w:val="27"/>
        </w:rPr>
        <w:t>Ионов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лицом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решением </w:t>
      </w:r>
      <w:r>
        <w:rPr>
          <w:rStyle w:val="cat-UserDefinedgrp-34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 административный надзор, </w:t>
      </w:r>
      <w:r>
        <w:rPr>
          <w:rFonts w:ascii="Times New Roman" w:eastAsia="Times New Roman" w:hAnsi="Times New Roman" w:cs="Times New Roman"/>
          <w:sz w:val="27"/>
          <w:szCs w:val="27"/>
        </w:rPr>
        <w:t>данным решение было установлено административное ограничение в виде обязательства являться в орган внутренних дел по месту жительства или пребывания для регистрации</w:t>
      </w:r>
      <w:r>
        <w:rPr>
          <w:rFonts w:ascii="Times New Roman" w:eastAsia="Times New Roman" w:hAnsi="Times New Roman" w:cs="Times New Roman"/>
          <w:sz w:val="27"/>
          <w:szCs w:val="27"/>
        </w:rPr>
        <w:t>, а именно: 1-й, 2-й, 3-й и 4-й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понедельник каждого месяца. Однако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прибыл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ограничение,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установленное решением суда.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Ионов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признал, ходатайств не заявлял.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суду представлены следующие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№ </w:t>
      </w:r>
      <w:r>
        <w:rPr>
          <w:rFonts w:ascii="Times New Roman" w:eastAsia="Times New Roman" w:hAnsi="Times New Roman" w:cs="Times New Roman"/>
          <w:sz w:val="27"/>
          <w:szCs w:val="27"/>
        </w:rPr>
        <w:t>386760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Ионова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графика прибытия поднадзорного лица на регистрацию; копия регистрационного листа поднадзорного лица;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решения </w:t>
      </w:r>
      <w:r>
        <w:rPr>
          <w:rStyle w:val="cat-UserDefinedgrp-34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справко</w:t>
      </w:r>
      <w:r>
        <w:rPr>
          <w:rFonts w:ascii="Times New Roman" w:eastAsia="Times New Roman" w:hAnsi="Times New Roman" w:cs="Times New Roman"/>
          <w:sz w:val="27"/>
          <w:szCs w:val="27"/>
        </w:rPr>
        <w:t>й на физическое лицо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19.24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как правонарушение, предусмотренное ч. 1 ст.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 не установлено.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его отношение к содеянному, а также цели и задачи административного наказания и приходит к выводу о необходимости назначения наказания в виде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Ионова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19.24 КоАП РФ, 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720 </w:t>
      </w:r>
      <w:r>
        <w:rPr>
          <w:rFonts w:ascii="Times New Roman" w:eastAsia="Times New Roman" w:hAnsi="Times New Roman" w:cs="Times New Roman"/>
          <w:sz w:val="28"/>
          <w:szCs w:val="28"/>
        </w:rPr>
        <w:t>11601193019000140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0412365400605002802519142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0280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